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B30C5" w14:textId="77777777" w:rsidR="0095314A" w:rsidRDefault="00000000" w:rsidP="008979E0">
      <w:pPr>
        <w:pBdr>
          <w:bottom w:val="single" w:sz="6" w:space="1" w:color="auto"/>
        </w:pBdr>
        <w:spacing w:after="0" w:line="240" w:lineRule="auto"/>
        <w:jc w:val="center"/>
        <w:rPr>
          <w:rFonts w:asciiTheme="majorHAnsi" w:hAnsiTheme="majorHAnsi" w:cstheme="majorHAnsi"/>
          <w:b/>
          <w:sz w:val="32"/>
        </w:rPr>
      </w:pPr>
      <w:r w:rsidRPr="00636B51">
        <w:rPr>
          <w:rFonts w:asciiTheme="majorHAnsi" w:hAnsiTheme="majorHAnsi" w:cstheme="majorHAnsi"/>
          <w:b/>
          <w:sz w:val="32"/>
        </w:rPr>
        <w:t>ALLEN UY</w:t>
      </w:r>
    </w:p>
    <w:p w14:paraId="6C465916" w14:textId="205596A8" w:rsidR="00636B51" w:rsidRPr="00636B51" w:rsidRDefault="00636B51" w:rsidP="00636B51">
      <w:pPr>
        <w:spacing w:after="0" w:line="240" w:lineRule="auto"/>
        <w:rPr>
          <w:rFonts w:asciiTheme="majorHAnsi" w:hAnsiTheme="majorHAnsi" w:cstheme="majorHAnsi"/>
          <w:szCs w:val="20"/>
        </w:rPr>
      </w:pPr>
      <w:proofErr w:type="spellStart"/>
      <w:r w:rsidRPr="00636B51">
        <w:rPr>
          <w:rFonts w:asciiTheme="majorHAnsi" w:hAnsiTheme="majorHAnsi" w:cstheme="majorHAnsi"/>
          <w:b/>
          <w:szCs w:val="20"/>
        </w:rPr>
        <w:t>Fullstack</w:t>
      </w:r>
      <w:proofErr w:type="spellEnd"/>
      <w:r w:rsidRPr="00636B51">
        <w:rPr>
          <w:rFonts w:asciiTheme="majorHAnsi" w:hAnsiTheme="majorHAnsi" w:cstheme="majorHAnsi"/>
          <w:b/>
          <w:szCs w:val="20"/>
        </w:rPr>
        <w:t xml:space="preserve"> Web Developer</w:t>
      </w:r>
    </w:p>
    <w:p w14:paraId="4C6AC990" w14:textId="35F7496A" w:rsidR="0095314A" w:rsidRPr="00636B51" w:rsidRDefault="00000000" w:rsidP="00636B51">
      <w:pPr>
        <w:spacing w:after="0" w:line="240" w:lineRule="auto"/>
        <w:rPr>
          <w:rFonts w:asciiTheme="majorHAnsi" w:hAnsiTheme="majorHAnsi" w:cstheme="majorHAnsi"/>
        </w:rPr>
      </w:pPr>
      <w:proofErr w:type="gramStart"/>
      <w:r w:rsidRPr="00636B51">
        <w:rPr>
          <w:rFonts w:asciiTheme="majorHAnsi" w:hAnsiTheme="majorHAnsi" w:cstheme="majorHAnsi"/>
        </w:rPr>
        <w:t>allenuy.dev@gmail.com  |</w:t>
      </w:r>
      <w:proofErr w:type="gramEnd"/>
      <w:r w:rsidRPr="00636B51">
        <w:rPr>
          <w:rFonts w:asciiTheme="majorHAnsi" w:hAnsiTheme="majorHAnsi" w:cstheme="majorHAnsi"/>
        </w:rPr>
        <w:t xml:space="preserve">  +</w:t>
      </w:r>
      <w:proofErr w:type="gramStart"/>
      <w:r w:rsidRPr="00636B51">
        <w:rPr>
          <w:rFonts w:asciiTheme="majorHAnsi" w:hAnsiTheme="majorHAnsi" w:cstheme="majorHAnsi"/>
        </w:rPr>
        <w:t>639672647117  |</w:t>
      </w:r>
      <w:proofErr w:type="gramEnd"/>
      <w:r w:rsidRPr="00636B51">
        <w:rPr>
          <w:rFonts w:asciiTheme="majorHAnsi" w:hAnsiTheme="majorHAnsi" w:cstheme="majorHAnsi"/>
        </w:rPr>
        <w:t xml:space="preserve">  Zamboanga City, Philippines</w:t>
      </w:r>
    </w:p>
    <w:p w14:paraId="37C3648B" w14:textId="77777777" w:rsidR="0095314A" w:rsidRPr="00636B51" w:rsidRDefault="00000000" w:rsidP="00636B51">
      <w:pPr>
        <w:spacing w:after="0" w:line="240" w:lineRule="auto"/>
        <w:rPr>
          <w:rFonts w:asciiTheme="majorHAnsi" w:hAnsiTheme="majorHAnsi" w:cstheme="majorHAnsi"/>
        </w:rPr>
      </w:pPr>
      <w:r w:rsidRPr="00636B51">
        <w:rPr>
          <w:rFonts w:asciiTheme="majorHAnsi" w:hAnsiTheme="majorHAnsi" w:cstheme="majorHAnsi"/>
        </w:rPr>
        <w:t>GitHub: https://github.com/justworkIT</w:t>
      </w:r>
    </w:p>
    <w:p w14:paraId="5DF4EA0F" w14:textId="77777777" w:rsidR="0095314A" w:rsidRPr="00636B51" w:rsidRDefault="0095314A" w:rsidP="00636B51">
      <w:pPr>
        <w:spacing w:after="0" w:line="240" w:lineRule="auto"/>
        <w:rPr>
          <w:rFonts w:asciiTheme="majorHAnsi" w:hAnsiTheme="majorHAnsi" w:cstheme="majorHAnsi"/>
        </w:rPr>
      </w:pPr>
    </w:p>
    <w:p w14:paraId="17C418D2" w14:textId="77777777" w:rsidR="0095314A" w:rsidRPr="007A4347" w:rsidRDefault="00000000" w:rsidP="00636B51">
      <w:pPr>
        <w:pBdr>
          <w:bottom w:val="single" w:sz="6" w:space="1" w:color="auto"/>
        </w:pBdr>
        <w:spacing w:after="0" w:line="240" w:lineRule="auto"/>
        <w:rPr>
          <w:rFonts w:asciiTheme="majorHAnsi" w:hAnsiTheme="majorHAnsi" w:cstheme="majorHAnsi"/>
          <w:b/>
          <w:sz w:val="24"/>
          <w:szCs w:val="28"/>
        </w:rPr>
      </w:pPr>
      <w:r w:rsidRPr="007A4347">
        <w:rPr>
          <w:rFonts w:asciiTheme="majorHAnsi" w:hAnsiTheme="majorHAnsi" w:cstheme="majorHAnsi"/>
          <w:b/>
          <w:sz w:val="24"/>
          <w:szCs w:val="28"/>
        </w:rPr>
        <w:t>PROFESSIONAL SUMMARY</w:t>
      </w:r>
    </w:p>
    <w:p w14:paraId="58F8DBD2" w14:textId="77777777" w:rsidR="0095314A" w:rsidRPr="00636B51" w:rsidRDefault="00000000" w:rsidP="00636B51">
      <w:pPr>
        <w:spacing w:after="0" w:line="240" w:lineRule="auto"/>
        <w:rPr>
          <w:rFonts w:asciiTheme="majorHAnsi" w:hAnsiTheme="majorHAnsi" w:cstheme="majorHAnsi"/>
        </w:rPr>
      </w:pPr>
      <w:r w:rsidRPr="00636B51">
        <w:rPr>
          <w:rFonts w:asciiTheme="majorHAnsi" w:hAnsiTheme="majorHAnsi" w:cstheme="majorHAnsi"/>
        </w:rPr>
        <w:t>Full Stack Web Developer with experience building data-driven web applications using PHP, MySQL, JavaScript, HTML, and CSS. Skilled in backend systems, workflow automation, API integrations, and responsive frontend development. Focused on building complete applications that automate workflows, reduce manual work, and improve operational efficiency.</w:t>
      </w:r>
    </w:p>
    <w:p w14:paraId="5E15F595" w14:textId="77777777" w:rsidR="0095314A" w:rsidRPr="00636B51" w:rsidRDefault="0095314A" w:rsidP="00636B51">
      <w:pPr>
        <w:spacing w:after="0" w:line="240" w:lineRule="auto"/>
        <w:rPr>
          <w:rFonts w:asciiTheme="majorHAnsi" w:hAnsiTheme="majorHAnsi" w:cstheme="majorHAnsi"/>
        </w:rPr>
      </w:pPr>
    </w:p>
    <w:p w14:paraId="0B7B3D5C" w14:textId="77777777" w:rsidR="0095314A" w:rsidRPr="007A4347" w:rsidRDefault="00000000" w:rsidP="00636B51">
      <w:pPr>
        <w:pBdr>
          <w:bottom w:val="single" w:sz="6" w:space="1" w:color="auto"/>
        </w:pBdr>
        <w:spacing w:after="0" w:line="240" w:lineRule="auto"/>
        <w:rPr>
          <w:rFonts w:asciiTheme="majorHAnsi" w:hAnsiTheme="majorHAnsi" w:cstheme="majorHAnsi"/>
          <w:b/>
          <w:sz w:val="24"/>
          <w:szCs w:val="28"/>
        </w:rPr>
      </w:pPr>
      <w:r w:rsidRPr="007A4347">
        <w:rPr>
          <w:rFonts w:asciiTheme="majorHAnsi" w:hAnsiTheme="majorHAnsi" w:cstheme="majorHAnsi"/>
          <w:b/>
          <w:sz w:val="24"/>
          <w:szCs w:val="28"/>
        </w:rPr>
        <w:t>KEY SKILLS</w:t>
      </w:r>
    </w:p>
    <w:p w14:paraId="11ED98F0" w14:textId="28164EA0" w:rsidR="0095314A" w:rsidRPr="00636B51" w:rsidRDefault="00000000" w:rsidP="00636B51">
      <w:pPr>
        <w:spacing w:after="0" w:line="240" w:lineRule="auto"/>
        <w:rPr>
          <w:rFonts w:asciiTheme="majorHAnsi" w:hAnsiTheme="majorHAnsi" w:cstheme="majorHAnsi"/>
        </w:rPr>
      </w:pPr>
      <w:r w:rsidRPr="00636B51">
        <w:rPr>
          <w:rFonts w:asciiTheme="majorHAnsi" w:hAnsiTheme="majorHAnsi" w:cstheme="majorHAnsi"/>
        </w:rPr>
        <w:t xml:space="preserve">PHP | </w:t>
      </w:r>
      <w:proofErr w:type="gramStart"/>
      <w:r w:rsidRPr="00636B51">
        <w:rPr>
          <w:rFonts w:asciiTheme="majorHAnsi" w:hAnsiTheme="majorHAnsi" w:cstheme="majorHAnsi"/>
        </w:rPr>
        <w:t xml:space="preserve">MySQL </w:t>
      </w:r>
      <w:r w:rsidR="00B31266">
        <w:rPr>
          <w:rFonts w:asciiTheme="majorHAnsi" w:hAnsiTheme="majorHAnsi" w:cstheme="majorHAnsi"/>
        </w:rPr>
        <w:t xml:space="preserve"> |</w:t>
      </w:r>
      <w:proofErr w:type="gramEnd"/>
      <w:r w:rsidR="00B31266">
        <w:rPr>
          <w:rFonts w:asciiTheme="majorHAnsi" w:hAnsiTheme="majorHAnsi" w:cstheme="majorHAnsi"/>
        </w:rPr>
        <w:t xml:space="preserve"> </w:t>
      </w:r>
      <w:proofErr w:type="spellStart"/>
      <w:r w:rsidR="00B31266">
        <w:rPr>
          <w:rFonts w:asciiTheme="majorHAnsi" w:hAnsiTheme="majorHAnsi" w:cstheme="majorHAnsi"/>
        </w:rPr>
        <w:t>Wordpress</w:t>
      </w:r>
      <w:proofErr w:type="spellEnd"/>
      <w:r w:rsidR="00B31266">
        <w:rPr>
          <w:rFonts w:asciiTheme="majorHAnsi" w:hAnsiTheme="majorHAnsi" w:cstheme="majorHAnsi"/>
        </w:rPr>
        <w:t xml:space="preserve"> </w:t>
      </w:r>
      <w:r w:rsidRPr="00636B51">
        <w:rPr>
          <w:rFonts w:asciiTheme="majorHAnsi" w:hAnsiTheme="majorHAnsi" w:cstheme="majorHAnsi"/>
        </w:rPr>
        <w:t xml:space="preserve">| JavaScript | </w:t>
      </w:r>
      <w:r w:rsidR="00041599">
        <w:rPr>
          <w:rFonts w:asciiTheme="majorHAnsi" w:hAnsiTheme="majorHAnsi" w:cstheme="majorHAnsi"/>
        </w:rPr>
        <w:t xml:space="preserve">React, </w:t>
      </w:r>
      <w:r w:rsidRPr="00636B51">
        <w:rPr>
          <w:rFonts w:asciiTheme="majorHAnsi" w:hAnsiTheme="majorHAnsi" w:cstheme="majorHAnsi"/>
        </w:rPr>
        <w:t>HTML | CSS | REST APIs | Workflow Automation (n8n) | Docker | Git | Database Design</w:t>
      </w:r>
      <w:r w:rsidR="00707DA0">
        <w:rPr>
          <w:rFonts w:asciiTheme="majorHAnsi" w:hAnsiTheme="majorHAnsi" w:cstheme="majorHAnsi"/>
        </w:rPr>
        <w:t xml:space="preserve"> | Project Management</w:t>
      </w:r>
    </w:p>
    <w:p w14:paraId="6310F099" w14:textId="77777777" w:rsidR="0095314A" w:rsidRPr="00636B51" w:rsidRDefault="0095314A" w:rsidP="00636B51">
      <w:pPr>
        <w:spacing w:after="0" w:line="240" w:lineRule="auto"/>
        <w:rPr>
          <w:rFonts w:asciiTheme="majorHAnsi" w:hAnsiTheme="majorHAnsi" w:cstheme="majorHAnsi"/>
        </w:rPr>
      </w:pPr>
    </w:p>
    <w:p w14:paraId="1BEB0D61" w14:textId="77777777" w:rsidR="0095314A" w:rsidRPr="007A4347" w:rsidRDefault="00000000" w:rsidP="00636B51">
      <w:pPr>
        <w:pBdr>
          <w:bottom w:val="single" w:sz="6" w:space="1" w:color="auto"/>
        </w:pBdr>
        <w:spacing w:after="0" w:line="240" w:lineRule="auto"/>
        <w:rPr>
          <w:rFonts w:asciiTheme="majorHAnsi" w:hAnsiTheme="majorHAnsi" w:cstheme="majorHAnsi"/>
          <w:b/>
          <w:sz w:val="24"/>
          <w:szCs w:val="28"/>
        </w:rPr>
      </w:pPr>
      <w:r w:rsidRPr="007A4347">
        <w:rPr>
          <w:rFonts w:asciiTheme="majorHAnsi" w:hAnsiTheme="majorHAnsi" w:cstheme="majorHAnsi"/>
          <w:b/>
          <w:sz w:val="24"/>
          <w:szCs w:val="28"/>
        </w:rPr>
        <w:t>TECH PROFICIENCY</w:t>
      </w:r>
    </w:p>
    <w:p w14:paraId="236CF604" w14:textId="77777777" w:rsidR="0095314A" w:rsidRPr="00636B51" w:rsidRDefault="00000000" w:rsidP="00636B51">
      <w:pPr>
        <w:spacing w:after="0" w:line="240" w:lineRule="auto"/>
        <w:rPr>
          <w:rFonts w:asciiTheme="majorHAnsi" w:hAnsiTheme="majorHAnsi" w:cstheme="majorHAnsi"/>
        </w:rPr>
      </w:pPr>
      <w:r w:rsidRPr="00636B51">
        <w:rPr>
          <w:rFonts w:asciiTheme="majorHAnsi" w:hAnsiTheme="majorHAnsi" w:cstheme="majorHAnsi"/>
        </w:rPr>
        <w:t xml:space="preserve">Backend: PHP, MySQL, REST APIs, </w:t>
      </w:r>
      <w:proofErr w:type="spellStart"/>
      <w:r w:rsidRPr="00636B51">
        <w:rPr>
          <w:rFonts w:asciiTheme="majorHAnsi" w:hAnsiTheme="majorHAnsi" w:cstheme="majorHAnsi"/>
        </w:rPr>
        <w:t>cURL</w:t>
      </w:r>
      <w:proofErr w:type="spellEnd"/>
      <w:r w:rsidRPr="00636B51">
        <w:rPr>
          <w:rFonts w:asciiTheme="majorHAnsi" w:hAnsiTheme="majorHAnsi" w:cstheme="majorHAnsi"/>
        </w:rPr>
        <w:t>, JSON</w:t>
      </w:r>
    </w:p>
    <w:p w14:paraId="2626BEA3" w14:textId="3E937D90" w:rsidR="0095314A" w:rsidRPr="00636B51" w:rsidRDefault="00000000" w:rsidP="00636B51">
      <w:pPr>
        <w:spacing w:after="0" w:line="240" w:lineRule="auto"/>
        <w:rPr>
          <w:rFonts w:asciiTheme="majorHAnsi" w:hAnsiTheme="majorHAnsi" w:cstheme="majorHAnsi"/>
        </w:rPr>
      </w:pPr>
      <w:r w:rsidRPr="00636B51">
        <w:rPr>
          <w:rFonts w:asciiTheme="majorHAnsi" w:hAnsiTheme="majorHAnsi" w:cstheme="majorHAnsi"/>
        </w:rPr>
        <w:t xml:space="preserve">Frontend: </w:t>
      </w:r>
      <w:r w:rsidR="00041599">
        <w:rPr>
          <w:rFonts w:asciiTheme="majorHAnsi" w:hAnsiTheme="majorHAnsi" w:cstheme="majorHAnsi"/>
        </w:rPr>
        <w:t xml:space="preserve">React, </w:t>
      </w:r>
      <w:r w:rsidRPr="00636B51">
        <w:rPr>
          <w:rFonts w:asciiTheme="majorHAnsi" w:hAnsiTheme="majorHAnsi" w:cstheme="majorHAnsi"/>
        </w:rPr>
        <w:t>HTML,</w:t>
      </w:r>
      <w:r w:rsidR="00041599">
        <w:rPr>
          <w:rFonts w:asciiTheme="majorHAnsi" w:hAnsiTheme="majorHAnsi" w:cstheme="majorHAnsi"/>
        </w:rPr>
        <w:t xml:space="preserve"> Tailwind,</w:t>
      </w:r>
      <w:r w:rsidRPr="00636B51">
        <w:rPr>
          <w:rFonts w:asciiTheme="majorHAnsi" w:hAnsiTheme="majorHAnsi" w:cstheme="majorHAnsi"/>
        </w:rPr>
        <w:t xml:space="preserve"> CSS, JavaScript</w:t>
      </w:r>
    </w:p>
    <w:p w14:paraId="376C3C1F" w14:textId="77777777" w:rsidR="0095314A" w:rsidRPr="00636B51" w:rsidRDefault="00000000" w:rsidP="00636B51">
      <w:pPr>
        <w:spacing w:after="0" w:line="240" w:lineRule="auto"/>
        <w:rPr>
          <w:rFonts w:asciiTheme="majorHAnsi" w:hAnsiTheme="majorHAnsi" w:cstheme="majorHAnsi"/>
        </w:rPr>
      </w:pPr>
      <w:r w:rsidRPr="00636B51">
        <w:rPr>
          <w:rFonts w:asciiTheme="majorHAnsi" w:hAnsiTheme="majorHAnsi" w:cstheme="majorHAnsi"/>
        </w:rPr>
        <w:t>Automation: n8n, Cron Jobs, Web Scraping (DOM Parsing)</w:t>
      </w:r>
    </w:p>
    <w:p w14:paraId="4E4B40FC" w14:textId="6D0D8678" w:rsidR="0095314A" w:rsidRDefault="00000000" w:rsidP="00636B51">
      <w:pPr>
        <w:spacing w:after="0" w:line="240" w:lineRule="auto"/>
        <w:rPr>
          <w:rFonts w:asciiTheme="majorHAnsi" w:hAnsiTheme="majorHAnsi" w:cstheme="majorHAnsi"/>
        </w:rPr>
      </w:pPr>
      <w:r w:rsidRPr="00636B51">
        <w:rPr>
          <w:rFonts w:asciiTheme="majorHAnsi" w:hAnsiTheme="majorHAnsi" w:cstheme="majorHAnsi"/>
        </w:rPr>
        <w:t xml:space="preserve">Tools: Git, Docker, Postman, phpMyAdmin, cPanel, XAMPP, </w:t>
      </w:r>
      <w:proofErr w:type="spellStart"/>
      <w:r w:rsidRPr="00636B51">
        <w:rPr>
          <w:rFonts w:asciiTheme="majorHAnsi" w:hAnsiTheme="majorHAnsi" w:cstheme="majorHAnsi"/>
        </w:rPr>
        <w:t>ngrok</w:t>
      </w:r>
      <w:proofErr w:type="spellEnd"/>
      <w:r w:rsidR="00425643">
        <w:rPr>
          <w:rFonts w:asciiTheme="majorHAnsi" w:hAnsiTheme="majorHAnsi" w:cstheme="majorHAnsi"/>
        </w:rPr>
        <w:t>, Trello</w:t>
      </w:r>
      <w:r w:rsidR="003745F1">
        <w:rPr>
          <w:rFonts w:asciiTheme="majorHAnsi" w:hAnsiTheme="majorHAnsi" w:cstheme="majorHAnsi"/>
        </w:rPr>
        <w:t xml:space="preserve">, Jira, </w:t>
      </w:r>
      <w:proofErr w:type="spellStart"/>
      <w:r w:rsidR="00974B2C">
        <w:rPr>
          <w:rFonts w:asciiTheme="majorHAnsi" w:hAnsiTheme="majorHAnsi" w:cstheme="majorHAnsi"/>
        </w:rPr>
        <w:t>GoHighLevel</w:t>
      </w:r>
      <w:proofErr w:type="spellEnd"/>
      <w:r w:rsidR="00974B2C">
        <w:rPr>
          <w:rFonts w:asciiTheme="majorHAnsi" w:hAnsiTheme="majorHAnsi" w:cstheme="majorHAnsi"/>
        </w:rPr>
        <w:t xml:space="preserve">, </w:t>
      </w:r>
      <w:r w:rsidR="003745F1">
        <w:rPr>
          <w:rFonts w:asciiTheme="majorHAnsi" w:hAnsiTheme="majorHAnsi" w:cstheme="majorHAnsi"/>
        </w:rPr>
        <w:t>Power BI</w:t>
      </w:r>
    </w:p>
    <w:p w14:paraId="3808E794" w14:textId="77777777" w:rsidR="0095314A" w:rsidRPr="00636B51" w:rsidRDefault="0095314A" w:rsidP="00636B51">
      <w:pPr>
        <w:spacing w:after="0" w:line="240" w:lineRule="auto"/>
        <w:rPr>
          <w:rFonts w:asciiTheme="majorHAnsi" w:hAnsiTheme="majorHAnsi" w:cstheme="majorHAnsi"/>
        </w:rPr>
      </w:pPr>
    </w:p>
    <w:p w14:paraId="73B1AE8D" w14:textId="77777777" w:rsidR="00636B51" w:rsidRPr="007A4347" w:rsidRDefault="00000000" w:rsidP="00636B51">
      <w:pPr>
        <w:pBdr>
          <w:bottom w:val="single" w:sz="6" w:space="1" w:color="auto"/>
        </w:pBdr>
        <w:spacing w:after="0" w:line="240" w:lineRule="auto"/>
        <w:rPr>
          <w:rFonts w:asciiTheme="majorHAnsi" w:hAnsiTheme="majorHAnsi" w:cstheme="majorHAnsi"/>
          <w:b/>
          <w:sz w:val="24"/>
          <w:szCs w:val="28"/>
        </w:rPr>
      </w:pPr>
      <w:r w:rsidRPr="007A4347">
        <w:rPr>
          <w:rFonts w:asciiTheme="majorHAnsi" w:hAnsiTheme="majorHAnsi" w:cstheme="majorHAnsi"/>
          <w:b/>
          <w:sz w:val="24"/>
          <w:szCs w:val="28"/>
        </w:rPr>
        <w:t>EDUCATION</w:t>
      </w:r>
    </w:p>
    <w:p w14:paraId="1181B7BD" w14:textId="02825D80" w:rsidR="0095314A" w:rsidRPr="00636B51" w:rsidRDefault="00000000" w:rsidP="00636B51">
      <w:pPr>
        <w:spacing w:after="0" w:line="240" w:lineRule="auto"/>
        <w:rPr>
          <w:rFonts w:asciiTheme="majorHAnsi" w:hAnsiTheme="majorHAnsi" w:cstheme="majorHAnsi"/>
        </w:rPr>
      </w:pPr>
      <w:r w:rsidRPr="00636B51">
        <w:rPr>
          <w:rFonts w:asciiTheme="majorHAnsi" w:hAnsiTheme="majorHAnsi" w:cstheme="majorHAnsi"/>
        </w:rPr>
        <w:t>Bachelor of Science in Management Information System</w:t>
      </w:r>
    </w:p>
    <w:p w14:paraId="3872821C" w14:textId="77777777" w:rsidR="0095314A" w:rsidRPr="00636B51" w:rsidRDefault="00000000" w:rsidP="00636B51">
      <w:pPr>
        <w:spacing w:after="0" w:line="240" w:lineRule="auto"/>
        <w:rPr>
          <w:rFonts w:asciiTheme="majorHAnsi" w:hAnsiTheme="majorHAnsi" w:cstheme="majorHAnsi"/>
        </w:rPr>
      </w:pPr>
      <w:r w:rsidRPr="00636B51">
        <w:rPr>
          <w:rFonts w:asciiTheme="majorHAnsi" w:hAnsiTheme="majorHAnsi" w:cstheme="majorHAnsi"/>
        </w:rPr>
        <w:t>Ateneo de Zamboanga University | Zamboanga City, Philippines</w:t>
      </w:r>
    </w:p>
    <w:p w14:paraId="1BF64BB5" w14:textId="77777777" w:rsidR="0095314A" w:rsidRPr="00636B51" w:rsidRDefault="0095314A" w:rsidP="00636B51">
      <w:pPr>
        <w:spacing w:after="0" w:line="240" w:lineRule="auto"/>
        <w:rPr>
          <w:rFonts w:asciiTheme="majorHAnsi" w:hAnsiTheme="majorHAnsi" w:cstheme="majorHAnsi"/>
        </w:rPr>
      </w:pPr>
    </w:p>
    <w:p w14:paraId="52C328EF" w14:textId="77777777" w:rsidR="0095314A" w:rsidRPr="007A4347" w:rsidRDefault="00000000" w:rsidP="00636B51">
      <w:pPr>
        <w:pBdr>
          <w:bottom w:val="single" w:sz="6" w:space="1" w:color="auto"/>
        </w:pBdr>
        <w:spacing w:after="0" w:line="240" w:lineRule="auto"/>
        <w:rPr>
          <w:rFonts w:asciiTheme="majorHAnsi" w:hAnsiTheme="majorHAnsi" w:cstheme="majorHAnsi"/>
          <w:b/>
          <w:sz w:val="24"/>
          <w:szCs w:val="28"/>
        </w:rPr>
      </w:pPr>
      <w:r w:rsidRPr="007A4347">
        <w:rPr>
          <w:rFonts w:asciiTheme="majorHAnsi" w:hAnsiTheme="majorHAnsi" w:cstheme="majorHAnsi"/>
          <w:b/>
          <w:sz w:val="24"/>
          <w:szCs w:val="28"/>
        </w:rPr>
        <w:t>RELEVANT EXPERIENCE</w:t>
      </w:r>
    </w:p>
    <w:p w14:paraId="24062BEC" w14:textId="77777777" w:rsidR="0095314A" w:rsidRPr="00636B51" w:rsidRDefault="00000000" w:rsidP="00636B51">
      <w:pPr>
        <w:spacing w:after="0" w:line="240" w:lineRule="auto"/>
        <w:rPr>
          <w:rFonts w:asciiTheme="majorHAnsi" w:hAnsiTheme="majorHAnsi" w:cstheme="majorHAnsi"/>
        </w:rPr>
      </w:pPr>
      <w:r w:rsidRPr="00636B51">
        <w:rPr>
          <w:rFonts w:asciiTheme="majorHAnsi" w:hAnsiTheme="majorHAnsi" w:cstheme="majorHAnsi"/>
        </w:rPr>
        <w:t>Full Stack Web Developer | Personal &amp; Freelance Projects</w:t>
      </w:r>
    </w:p>
    <w:p w14:paraId="1BCFC112" w14:textId="77777777" w:rsidR="0095314A" w:rsidRPr="00636B51" w:rsidRDefault="00000000" w:rsidP="00636B51">
      <w:pPr>
        <w:pStyle w:val="ListBullet"/>
        <w:spacing w:after="0" w:line="240" w:lineRule="auto"/>
        <w:rPr>
          <w:rFonts w:asciiTheme="majorHAnsi" w:hAnsiTheme="majorHAnsi" w:cstheme="majorHAnsi"/>
        </w:rPr>
      </w:pPr>
      <w:r w:rsidRPr="00636B51">
        <w:rPr>
          <w:rFonts w:asciiTheme="majorHAnsi" w:hAnsiTheme="majorHAnsi" w:cstheme="majorHAnsi"/>
        </w:rPr>
        <w:t>Built a movie and TV curator system using PHP, MySQL, JavaScript, HTML, and CSS with automated data ingestion from external APIs.</w:t>
      </w:r>
    </w:p>
    <w:p w14:paraId="0C2E9C32" w14:textId="77777777" w:rsidR="0095314A" w:rsidRPr="00636B51" w:rsidRDefault="00000000" w:rsidP="00636B51">
      <w:pPr>
        <w:pStyle w:val="ListBullet"/>
        <w:spacing w:after="0" w:line="240" w:lineRule="auto"/>
        <w:rPr>
          <w:rFonts w:asciiTheme="majorHAnsi" w:hAnsiTheme="majorHAnsi" w:cstheme="majorHAnsi"/>
        </w:rPr>
      </w:pPr>
      <w:r w:rsidRPr="00636B51">
        <w:rPr>
          <w:rFonts w:asciiTheme="majorHAnsi" w:hAnsiTheme="majorHAnsi" w:cstheme="majorHAnsi"/>
        </w:rPr>
        <w:t xml:space="preserve">Developed backend scraping workflows using </w:t>
      </w:r>
      <w:proofErr w:type="spellStart"/>
      <w:r w:rsidRPr="00636B51">
        <w:rPr>
          <w:rFonts w:asciiTheme="majorHAnsi" w:hAnsiTheme="majorHAnsi" w:cstheme="majorHAnsi"/>
        </w:rPr>
        <w:t>cURL</w:t>
      </w:r>
      <w:proofErr w:type="spellEnd"/>
      <w:r w:rsidRPr="00636B51">
        <w:rPr>
          <w:rFonts w:asciiTheme="majorHAnsi" w:hAnsiTheme="majorHAnsi" w:cstheme="majorHAnsi"/>
        </w:rPr>
        <w:t xml:space="preserve"> and DOM parsing, with </w:t>
      </w:r>
      <w:proofErr w:type="spellStart"/>
      <w:r w:rsidRPr="00636B51">
        <w:rPr>
          <w:rFonts w:asciiTheme="majorHAnsi" w:hAnsiTheme="majorHAnsi" w:cstheme="majorHAnsi"/>
        </w:rPr>
        <w:t>cron</w:t>
      </w:r>
      <w:proofErr w:type="spellEnd"/>
      <w:r w:rsidRPr="00636B51">
        <w:rPr>
          <w:rFonts w:asciiTheme="majorHAnsi" w:hAnsiTheme="majorHAnsi" w:cstheme="majorHAnsi"/>
        </w:rPr>
        <w:t xml:space="preserve"> jobs for scheduled synchronization and updates.</w:t>
      </w:r>
    </w:p>
    <w:p w14:paraId="732AD6AB" w14:textId="77777777" w:rsidR="0095314A" w:rsidRPr="00636B51" w:rsidRDefault="00000000" w:rsidP="00636B51">
      <w:pPr>
        <w:pStyle w:val="ListBullet"/>
        <w:spacing w:after="0" w:line="240" w:lineRule="auto"/>
        <w:rPr>
          <w:rFonts w:asciiTheme="majorHAnsi" w:hAnsiTheme="majorHAnsi" w:cstheme="majorHAnsi"/>
        </w:rPr>
      </w:pPr>
      <w:r w:rsidRPr="00636B51">
        <w:rPr>
          <w:rFonts w:asciiTheme="majorHAnsi" w:hAnsiTheme="majorHAnsi" w:cstheme="majorHAnsi"/>
        </w:rPr>
        <w:t>Integrated WordPress API for automated content publishing and CRUD operations across external content pipelines.</w:t>
      </w:r>
    </w:p>
    <w:p w14:paraId="4D7A5A47" w14:textId="77777777" w:rsidR="0095314A" w:rsidRPr="00636B51" w:rsidRDefault="00000000" w:rsidP="00636B51">
      <w:pPr>
        <w:pStyle w:val="ListBullet"/>
        <w:spacing w:after="0" w:line="240" w:lineRule="auto"/>
        <w:rPr>
          <w:rFonts w:asciiTheme="majorHAnsi" w:hAnsiTheme="majorHAnsi" w:cstheme="majorHAnsi"/>
        </w:rPr>
      </w:pPr>
      <w:r w:rsidRPr="00636B51">
        <w:rPr>
          <w:rFonts w:asciiTheme="majorHAnsi" w:hAnsiTheme="majorHAnsi" w:cstheme="majorHAnsi"/>
        </w:rPr>
        <w:t>Built an internet café management system with full CRUD functionality, responsive UI, and real-time customer-admin chat.</w:t>
      </w:r>
    </w:p>
    <w:p w14:paraId="69E62EE1" w14:textId="77777777" w:rsidR="0095314A" w:rsidRPr="00636B51" w:rsidRDefault="00000000" w:rsidP="00636B51">
      <w:pPr>
        <w:pStyle w:val="ListBullet"/>
        <w:spacing w:after="0" w:line="240" w:lineRule="auto"/>
        <w:rPr>
          <w:rFonts w:asciiTheme="majorHAnsi" w:hAnsiTheme="majorHAnsi" w:cstheme="majorHAnsi"/>
        </w:rPr>
      </w:pPr>
      <w:r w:rsidRPr="00636B51">
        <w:rPr>
          <w:rFonts w:asciiTheme="majorHAnsi" w:hAnsiTheme="majorHAnsi" w:cstheme="majorHAnsi"/>
        </w:rPr>
        <w:t xml:space="preserve">Created a desktop automation utility that automated </w:t>
      </w:r>
      <w:proofErr w:type="spellStart"/>
      <w:r w:rsidRPr="00636B51">
        <w:rPr>
          <w:rFonts w:asciiTheme="majorHAnsi" w:hAnsiTheme="majorHAnsi" w:cstheme="majorHAnsi"/>
        </w:rPr>
        <w:t>Winamp</w:t>
      </w:r>
      <w:proofErr w:type="spellEnd"/>
      <w:r w:rsidRPr="00636B51">
        <w:rPr>
          <w:rFonts w:asciiTheme="majorHAnsi" w:hAnsiTheme="majorHAnsi" w:cstheme="majorHAnsi"/>
        </w:rPr>
        <w:t xml:space="preserve"> playlist processing, reducing manual CD preparation errors.</w:t>
      </w:r>
    </w:p>
    <w:p w14:paraId="3EA16CD1" w14:textId="77777777" w:rsidR="0095314A" w:rsidRPr="00636B51" w:rsidRDefault="0095314A" w:rsidP="00636B51">
      <w:pPr>
        <w:spacing w:after="0" w:line="240" w:lineRule="auto"/>
        <w:rPr>
          <w:rFonts w:asciiTheme="majorHAnsi" w:hAnsiTheme="majorHAnsi" w:cstheme="majorHAnsi"/>
        </w:rPr>
      </w:pPr>
    </w:p>
    <w:p w14:paraId="51D86A29" w14:textId="77777777" w:rsidR="0095314A" w:rsidRPr="007A4347" w:rsidRDefault="00000000" w:rsidP="00636B51">
      <w:pPr>
        <w:pBdr>
          <w:bottom w:val="single" w:sz="6" w:space="1" w:color="auto"/>
        </w:pBdr>
        <w:spacing w:after="0" w:line="240" w:lineRule="auto"/>
        <w:rPr>
          <w:rFonts w:asciiTheme="majorHAnsi" w:hAnsiTheme="majorHAnsi" w:cstheme="majorHAnsi"/>
          <w:b/>
          <w:sz w:val="24"/>
          <w:szCs w:val="28"/>
        </w:rPr>
      </w:pPr>
      <w:r w:rsidRPr="007A4347">
        <w:rPr>
          <w:rFonts w:asciiTheme="majorHAnsi" w:hAnsiTheme="majorHAnsi" w:cstheme="majorHAnsi"/>
          <w:b/>
          <w:sz w:val="24"/>
          <w:szCs w:val="28"/>
        </w:rPr>
        <w:t>CERTIFICATIONS</w:t>
      </w:r>
    </w:p>
    <w:p w14:paraId="4F40BA78" w14:textId="77777777" w:rsidR="00281D05" w:rsidRPr="004620CD" w:rsidRDefault="00281D05" w:rsidP="004620CD">
      <w:pPr>
        <w:pStyle w:val="ListParagraph"/>
        <w:numPr>
          <w:ilvl w:val="0"/>
          <w:numId w:val="11"/>
        </w:numPr>
        <w:spacing w:after="0" w:line="240" w:lineRule="auto"/>
        <w:rPr>
          <w:rFonts w:asciiTheme="majorHAnsi" w:hAnsiTheme="majorHAnsi" w:cstheme="majorHAnsi"/>
        </w:rPr>
      </w:pPr>
      <w:r w:rsidRPr="004620CD">
        <w:rPr>
          <w:rFonts w:asciiTheme="majorHAnsi" w:hAnsiTheme="majorHAnsi" w:cstheme="majorHAnsi"/>
        </w:rPr>
        <w:t>Career Boost with Power BI and AI – Exodus Experts - May 2026</w:t>
      </w:r>
    </w:p>
    <w:p w14:paraId="766D97BC" w14:textId="07160315" w:rsidR="0095314A" w:rsidRPr="004620CD" w:rsidRDefault="00000000" w:rsidP="004620CD">
      <w:pPr>
        <w:pStyle w:val="ListParagraph"/>
        <w:numPr>
          <w:ilvl w:val="0"/>
          <w:numId w:val="11"/>
        </w:numPr>
        <w:spacing w:after="0" w:line="240" w:lineRule="auto"/>
        <w:rPr>
          <w:rFonts w:asciiTheme="majorHAnsi" w:hAnsiTheme="majorHAnsi" w:cstheme="majorHAnsi"/>
        </w:rPr>
      </w:pPr>
      <w:r w:rsidRPr="004620CD">
        <w:rPr>
          <w:rFonts w:asciiTheme="majorHAnsi" w:hAnsiTheme="majorHAnsi" w:cstheme="majorHAnsi"/>
        </w:rPr>
        <w:t xml:space="preserve">The Power of Low-Code Automation - DICT Region IX </w:t>
      </w:r>
      <w:r w:rsidR="00281D05" w:rsidRPr="004620CD">
        <w:rPr>
          <w:rFonts w:asciiTheme="majorHAnsi" w:hAnsiTheme="majorHAnsi" w:cstheme="majorHAnsi"/>
        </w:rPr>
        <w:t>–</w:t>
      </w:r>
      <w:r w:rsidRPr="004620CD">
        <w:rPr>
          <w:rFonts w:asciiTheme="majorHAnsi" w:hAnsiTheme="majorHAnsi" w:cstheme="majorHAnsi"/>
        </w:rPr>
        <w:t xml:space="preserve"> </w:t>
      </w:r>
      <w:r w:rsidR="00281D05" w:rsidRPr="004620CD">
        <w:rPr>
          <w:rFonts w:asciiTheme="majorHAnsi" w:hAnsiTheme="majorHAnsi" w:cstheme="majorHAnsi"/>
        </w:rPr>
        <w:t xml:space="preserve">March </w:t>
      </w:r>
      <w:r w:rsidRPr="004620CD">
        <w:rPr>
          <w:rFonts w:asciiTheme="majorHAnsi" w:hAnsiTheme="majorHAnsi" w:cstheme="majorHAnsi"/>
        </w:rPr>
        <w:t>2026</w:t>
      </w:r>
    </w:p>
    <w:p w14:paraId="19D7CD2C" w14:textId="66420A1B" w:rsidR="00281D05" w:rsidRPr="004620CD" w:rsidRDefault="00281D05" w:rsidP="004620CD">
      <w:pPr>
        <w:pStyle w:val="ListParagraph"/>
        <w:numPr>
          <w:ilvl w:val="0"/>
          <w:numId w:val="11"/>
        </w:numPr>
        <w:spacing w:after="0" w:line="240" w:lineRule="auto"/>
        <w:rPr>
          <w:rFonts w:asciiTheme="majorHAnsi" w:hAnsiTheme="majorHAnsi" w:cstheme="majorHAnsi"/>
        </w:rPr>
      </w:pPr>
      <w:r w:rsidRPr="004620CD">
        <w:rPr>
          <w:rFonts w:asciiTheme="majorHAnsi" w:hAnsiTheme="majorHAnsi" w:cstheme="majorHAnsi"/>
        </w:rPr>
        <w:t>Google Gemini AI Training – DICT Region IX – December 2025</w:t>
      </w:r>
    </w:p>
    <w:p w14:paraId="53D799D5" w14:textId="13266DC8" w:rsidR="00281D05" w:rsidRPr="004620CD" w:rsidRDefault="00281D05" w:rsidP="004620CD">
      <w:pPr>
        <w:pStyle w:val="ListParagraph"/>
        <w:numPr>
          <w:ilvl w:val="0"/>
          <w:numId w:val="11"/>
        </w:numPr>
        <w:spacing w:after="0" w:line="240" w:lineRule="auto"/>
        <w:rPr>
          <w:rFonts w:asciiTheme="majorHAnsi" w:hAnsiTheme="majorHAnsi" w:cstheme="majorHAnsi"/>
        </w:rPr>
      </w:pPr>
      <w:r w:rsidRPr="004620CD">
        <w:rPr>
          <w:rFonts w:asciiTheme="majorHAnsi" w:hAnsiTheme="majorHAnsi" w:cstheme="majorHAnsi"/>
        </w:rPr>
        <w:t>Information Session on Graphics Design with AI-Powered Canva – DICT Region IX – August 2025</w:t>
      </w:r>
    </w:p>
    <w:p w14:paraId="0EDFEF1F" w14:textId="24426938" w:rsidR="00281D05" w:rsidRPr="004620CD" w:rsidRDefault="00281D05" w:rsidP="004620CD">
      <w:pPr>
        <w:pStyle w:val="ListParagraph"/>
        <w:numPr>
          <w:ilvl w:val="0"/>
          <w:numId w:val="11"/>
        </w:numPr>
        <w:spacing w:after="0" w:line="240" w:lineRule="auto"/>
        <w:rPr>
          <w:rFonts w:asciiTheme="majorHAnsi" w:hAnsiTheme="majorHAnsi" w:cstheme="majorHAnsi"/>
        </w:rPr>
      </w:pPr>
      <w:r w:rsidRPr="004620CD">
        <w:rPr>
          <w:rFonts w:asciiTheme="majorHAnsi" w:hAnsiTheme="majorHAnsi" w:cstheme="majorHAnsi"/>
        </w:rPr>
        <w:t>Fundamentals of Python Programming – Data Analytics Philippines – April 2025</w:t>
      </w:r>
    </w:p>
    <w:p w14:paraId="6B140882" w14:textId="4BF3DA9E" w:rsidR="00281D05" w:rsidRPr="004620CD" w:rsidRDefault="00281D05" w:rsidP="004620CD">
      <w:pPr>
        <w:pStyle w:val="ListParagraph"/>
        <w:numPr>
          <w:ilvl w:val="0"/>
          <w:numId w:val="11"/>
        </w:numPr>
        <w:spacing w:after="0" w:line="240" w:lineRule="auto"/>
        <w:rPr>
          <w:rFonts w:asciiTheme="majorHAnsi" w:hAnsiTheme="majorHAnsi" w:cstheme="majorHAnsi"/>
        </w:rPr>
      </w:pPr>
      <w:r w:rsidRPr="004620CD">
        <w:rPr>
          <w:rFonts w:asciiTheme="majorHAnsi" w:hAnsiTheme="majorHAnsi" w:cstheme="majorHAnsi"/>
        </w:rPr>
        <w:t>Fundamentals of Virtual Assistance – DICT Region IX – August 2025</w:t>
      </w:r>
    </w:p>
    <w:p w14:paraId="6562F644" w14:textId="77777777" w:rsidR="0095314A" w:rsidRPr="00636B51" w:rsidRDefault="0095314A" w:rsidP="00636B51">
      <w:pPr>
        <w:spacing w:after="0" w:line="240" w:lineRule="auto"/>
        <w:rPr>
          <w:rFonts w:asciiTheme="majorHAnsi" w:hAnsiTheme="majorHAnsi" w:cstheme="majorHAnsi"/>
        </w:rPr>
      </w:pPr>
    </w:p>
    <w:p w14:paraId="208E68FE" w14:textId="77777777" w:rsidR="0095314A" w:rsidRPr="007A4347" w:rsidRDefault="00000000" w:rsidP="00636B51">
      <w:pPr>
        <w:pBdr>
          <w:bottom w:val="single" w:sz="6" w:space="1" w:color="auto"/>
        </w:pBdr>
        <w:spacing w:after="0" w:line="240" w:lineRule="auto"/>
        <w:rPr>
          <w:rFonts w:asciiTheme="majorHAnsi" w:hAnsiTheme="majorHAnsi" w:cstheme="majorHAnsi"/>
          <w:b/>
          <w:sz w:val="24"/>
          <w:szCs w:val="28"/>
        </w:rPr>
      </w:pPr>
      <w:r w:rsidRPr="007A4347">
        <w:rPr>
          <w:rFonts w:asciiTheme="majorHAnsi" w:hAnsiTheme="majorHAnsi" w:cstheme="majorHAnsi"/>
          <w:b/>
          <w:sz w:val="24"/>
          <w:szCs w:val="28"/>
        </w:rPr>
        <w:t>REMOTE WORK READINESS</w:t>
      </w:r>
    </w:p>
    <w:p w14:paraId="125EAD65" w14:textId="77777777" w:rsidR="0095314A" w:rsidRPr="00636B51" w:rsidRDefault="00000000" w:rsidP="00636B51">
      <w:pPr>
        <w:spacing w:after="0" w:line="240" w:lineRule="auto"/>
        <w:rPr>
          <w:rFonts w:asciiTheme="majorHAnsi" w:hAnsiTheme="majorHAnsi" w:cstheme="majorHAnsi"/>
        </w:rPr>
      </w:pPr>
      <w:r w:rsidRPr="00636B51">
        <w:rPr>
          <w:rFonts w:asciiTheme="majorHAnsi" w:hAnsiTheme="majorHAnsi" w:cstheme="majorHAnsi"/>
        </w:rPr>
        <w:t>Internet: PLDT Fiber 200Mbps | Backup: DITO + Smart Mobile Hotspot</w:t>
      </w:r>
    </w:p>
    <w:p w14:paraId="552EBC5B" w14:textId="25B2283F" w:rsidR="0095314A" w:rsidRPr="00636B51" w:rsidRDefault="00000000" w:rsidP="00636B51">
      <w:pPr>
        <w:spacing w:after="0" w:line="240" w:lineRule="auto"/>
        <w:rPr>
          <w:rFonts w:asciiTheme="majorHAnsi" w:hAnsiTheme="majorHAnsi" w:cstheme="majorHAnsi"/>
        </w:rPr>
      </w:pPr>
      <w:r w:rsidRPr="00636B51">
        <w:rPr>
          <w:rFonts w:asciiTheme="majorHAnsi" w:hAnsiTheme="majorHAnsi" w:cstheme="majorHAnsi"/>
        </w:rPr>
        <w:t>Power Backup: 6kW Hybrid Solar Setup with 24</w:t>
      </w:r>
      <w:r w:rsidR="00595DD6">
        <w:rPr>
          <w:rFonts w:asciiTheme="majorHAnsi" w:hAnsiTheme="majorHAnsi" w:cstheme="majorHAnsi"/>
        </w:rPr>
        <w:t>/7</w:t>
      </w:r>
      <w:r w:rsidRPr="00636B51">
        <w:rPr>
          <w:rFonts w:asciiTheme="majorHAnsi" w:hAnsiTheme="majorHAnsi" w:cstheme="majorHAnsi"/>
        </w:rPr>
        <w:t xml:space="preserve"> Backup</w:t>
      </w:r>
      <w:r w:rsidR="00595DD6">
        <w:rPr>
          <w:rFonts w:asciiTheme="majorHAnsi" w:hAnsiTheme="majorHAnsi" w:cstheme="majorHAnsi"/>
        </w:rPr>
        <w:t xml:space="preserve"> Electricity Autonomy</w:t>
      </w:r>
    </w:p>
    <w:p w14:paraId="7CFCBF87" w14:textId="77777777" w:rsidR="0095314A" w:rsidRPr="00636B51" w:rsidRDefault="00000000" w:rsidP="00636B51">
      <w:pPr>
        <w:spacing w:after="0" w:line="240" w:lineRule="auto"/>
        <w:rPr>
          <w:rFonts w:asciiTheme="majorHAnsi" w:hAnsiTheme="majorHAnsi" w:cstheme="majorHAnsi"/>
        </w:rPr>
      </w:pPr>
      <w:r w:rsidRPr="00636B51">
        <w:rPr>
          <w:rFonts w:asciiTheme="majorHAnsi" w:hAnsiTheme="majorHAnsi" w:cstheme="majorHAnsi"/>
        </w:rPr>
        <w:lastRenderedPageBreak/>
        <w:t>Equipment: Desktop Computer (Intel i5-12600K) | HD Webcam | Noise-Cancelling Headset</w:t>
      </w:r>
    </w:p>
    <w:p w14:paraId="074CA165" w14:textId="77777777" w:rsidR="0095314A" w:rsidRPr="00636B51" w:rsidRDefault="00000000" w:rsidP="00636B51">
      <w:pPr>
        <w:spacing w:after="0" w:line="240" w:lineRule="auto"/>
        <w:rPr>
          <w:rFonts w:asciiTheme="majorHAnsi" w:hAnsiTheme="majorHAnsi" w:cstheme="majorHAnsi"/>
        </w:rPr>
      </w:pPr>
      <w:r w:rsidRPr="00636B51">
        <w:rPr>
          <w:rFonts w:asciiTheme="majorHAnsi" w:hAnsiTheme="majorHAnsi" w:cstheme="majorHAnsi"/>
        </w:rPr>
        <w:t>Availability: Flexible Schedule | Available for US/UK/AU Time Zones | Open to Graveyard Shift</w:t>
      </w:r>
    </w:p>
    <w:p w14:paraId="21D86334" w14:textId="77777777" w:rsidR="0095314A" w:rsidRPr="00636B51" w:rsidRDefault="0095314A" w:rsidP="00636B51">
      <w:pPr>
        <w:spacing w:after="0" w:line="240" w:lineRule="auto"/>
        <w:rPr>
          <w:rFonts w:asciiTheme="majorHAnsi" w:hAnsiTheme="majorHAnsi" w:cstheme="majorHAnsi"/>
        </w:rPr>
      </w:pPr>
    </w:p>
    <w:p w14:paraId="6A01D7C3" w14:textId="77777777" w:rsidR="00636B51" w:rsidRPr="007A4347" w:rsidRDefault="00000000" w:rsidP="00636B51">
      <w:pPr>
        <w:pBdr>
          <w:bottom w:val="single" w:sz="6" w:space="1" w:color="auto"/>
        </w:pBdr>
        <w:spacing w:after="0" w:line="240" w:lineRule="auto"/>
        <w:rPr>
          <w:rFonts w:asciiTheme="majorHAnsi" w:hAnsiTheme="majorHAnsi" w:cstheme="majorHAnsi"/>
          <w:b/>
          <w:sz w:val="24"/>
          <w:szCs w:val="28"/>
        </w:rPr>
      </w:pPr>
      <w:r w:rsidRPr="007A4347">
        <w:rPr>
          <w:rFonts w:asciiTheme="majorHAnsi" w:hAnsiTheme="majorHAnsi" w:cstheme="majorHAnsi"/>
          <w:b/>
          <w:sz w:val="24"/>
          <w:szCs w:val="28"/>
        </w:rPr>
        <w:t>LANGUAGES</w:t>
      </w:r>
    </w:p>
    <w:p w14:paraId="31061D3D" w14:textId="5DCD864D" w:rsidR="0095314A" w:rsidRPr="00636B51" w:rsidRDefault="00000000" w:rsidP="00636B51">
      <w:pPr>
        <w:spacing w:after="0" w:line="240" w:lineRule="auto"/>
        <w:rPr>
          <w:rFonts w:asciiTheme="majorHAnsi" w:hAnsiTheme="majorHAnsi" w:cstheme="majorHAnsi"/>
        </w:rPr>
      </w:pPr>
      <w:r w:rsidRPr="00636B51">
        <w:rPr>
          <w:rFonts w:asciiTheme="majorHAnsi" w:hAnsiTheme="majorHAnsi" w:cstheme="majorHAnsi"/>
        </w:rPr>
        <w:t>English: Proficient</w:t>
      </w:r>
    </w:p>
    <w:p w14:paraId="529C7ED5" w14:textId="77777777" w:rsidR="0095314A" w:rsidRDefault="00000000" w:rsidP="00636B51">
      <w:pPr>
        <w:spacing w:after="0" w:line="240" w:lineRule="auto"/>
        <w:rPr>
          <w:rFonts w:asciiTheme="majorHAnsi" w:hAnsiTheme="majorHAnsi" w:cstheme="majorHAnsi"/>
        </w:rPr>
      </w:pPr>
      <w:r w:rsidRPr="00636B51">
        <w:rPr>
          <w:rFonts w:asciiTheme="majorHAnsi" w:hAnsiTheme="majorHAnsi" w:cstheme="majorHAnsi"/>
        </w:rPr>
        <w:t>Filipino: Proficient</w:t>
      </w:r>
    </w:p>
    <w:p w14:paraId="6277334B" w14:textId="77777777" w:rsidR="007A4347" w:rsidRDefault="007A4347" w:rsidP="00636B51">
      <w:pPr>
        <w:spacing w:after="0" w:line="240" w:lineRule="auto"/>
        <w:rPr>
          <w:rFonts w:asciiTheme="majorHAnsi" w:hAnsiTheme="majorHAnsi" w:cstheme="majorHAnsi"/>
        </w:rPr>
      </w:pPr>
    </w:p>
    <w:p w14:paraId="6808085E" w14:textId="77777777" w:rsidR="007A4347" w:rsidRPr="007A4347" w:rsidRDefault="007A4347" w:rsidP="007A4347">
      <w:pPr>
        <w:pBdr>
          <w:bottom w:val="single" w:sz="6" w:space="1" w:color="auto"/>
        </w:pBdr>
        <w:spacing w:after="0" w:line="240" w:lineRule="auto"/>
        <w:rPr>
          <w:rFonts w:asciiTheme="minorHAnsi" w:hAnsiTheme="minorHAnsi" w:cstheme="minorHAnsi"/>
          <w:b/>
          <w:bCs/>
          <w:sz w:val="24"/>
          <w:szCs w:val="28"/>
        </w:rPr>
      </w:pPr>
      <w:r w:rsidRPr="007A4347">
        <w:rPr>
          <w:rFonts w:asciiTheme="minorHAnsi" w:hAnsiTheme="minorHAnsi" w:cstheme="minorHAnsi"/>
          <w:b/>
          <w:bCs/>
          <w:sz w:val="24"/>
          <w:szCs w:val="28"/>
        </w:rPr>
        <w:t>CURRENT FOCUS</w:t>
      </w:r>
    </w:p>
    <w:p w14:paraId="1735FB95" w14:textId="77777777" w:rsidR="007A4347" w:rsidRPr="00340D05" w:rsidRDefault="007A4347" w:rsidP="007A4347">
      <w:pPr>
        <w:pStyle w:val="ListParagraph"/>
        <w:numPr>
          <w:ilvl w:val="0"/>
          <w:numId w:val="10"/>
        </w:numPr>
        <w:spacing w:after="0" w:line="240" w:lineRule="auto"/>
        <w:rPr>
          <w:rFonts w:asciiTheme="minorHAnsi" w:hAnsiTheme="minorHAnsi" w:cstheme="minorHAnsi"/>
          <w:szCs w:val="20"/>
        </w:rPr>
      </w:pPr>
      <w:r w:rsidRPr="00340D05">
        <w:rPr>
          <w:rFonts w:asciiTheme="minorHAnsi" w:hAnsiTheme="minorHAnsi" w:cstheme="minorHAnsi"/>
          <w:szCs w:val="20"/>
        </w:rPr>
        <w:t xml:space="preserve">Learning and Building Automation Workflows using Zapier, n8n, Make, </w:t>
      </w:r>
      <w:proofErr w:type="spellStart"/>
      <w:r w:rsidRPr="00340D05">
        <w:rPr>
          <w:rFonts w:asciiTheme="minorHAnsi" w:hAnsiTheme="minorHAnsi" w:cstheme="minorHAnsi"/>
          <w:szCs w:val="20"/>
        </w:rPr>
        <w:t>GoHighLevel</w:t>
      </w:r>
      <w:proofErr w:type="spellEnd"/>
    </w:p>
    <w:p w14:paraId="64E2B35E" w14:textId="77777777" w:rsidR="007A4347" w:rsidRPr="00636B51" w:rsidRDefault="007A4347" w:rsidP="00636B51">
      <w:pPr>
        <w:spacing w:after="0" w:line="240" w:lineRule="auto"/>
        <w:rPr>
          <w:rFonts w:asciiTheme="majorHAnsi" w:hAnsiTheme="majorHAnsi" w:cstheme="majorHAnsi"/>
        </w:rPr>
      </w:pPr>
    </w:p>
    <w:sectPr w:rsidR="007A4347" w:rsidRPr="00636B5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1972DDF"/>
    <w:multiLevelType w:val="multilevel"/>
    <w:tmpl w:val="1B32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617F3"/>
    <w:multiLevelType w:val="hybridMultilevel"/>
    <w:tmpl w:val="FB22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269657">
    <w:abstractNumId w:val="8"/>
  </w:num>
  <w:num w:numId="2" w16cid:durableId="1523473717">
    <w:abstractNumId w:val="6"/>
  </w:num>
  <w:num w:numId="3" w16cid:durableId="47917683">
    <w:abstractNumId w:val="5"/>
  </w:num>
  <w:num w:numId="4" w16cid:durableId="1652129357">
    <w:abstractNumId w:val="4"/>
  </w:num>
  <w:num w:numId="5" w16cid:durableId="697775158">
    <w:abstractNumId w:val="7"/>
  </w:num>
  <w:num w:numId="6" w16cid:durableId="728067161">
    <w:abstractNumId w:val="3"/>
  </w:num>
  <w:num w:numId="7" w16cid:durableId="1369138604">
    <w:abstractNumId w:val="2"/>
  </w:num>
  <w:num w:numId="8" w16cid:durableId="1744178933">
    <w:abstractNumId w:val="1"/>
  </w:num>
  <w:num w:numId="9" w16cid:durableId="362021229">
    <w:abstractNumId w:val="0"/>
  </w:num>
  <w:num w:numId="10" w16cid:durableId="600796070">
    <w:abstractNumId w:val="9"/>
  </w:num>
  <w:num w:numId="11" w16cid:durableId="1087919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1599"/>
    <w:rsid w:val="0006063C"/>
    <w:rsid w:val="0015074B"/>
    <w:rsid w:val="001F01B7"/>
    <w:rsid w:val="00281D05"/>
    <w:rsid w:val="0029639D"/>
    <w:rsid w:val="00326F90"/>
    <w:rsid w:val="00331492"/>
    <w:rsid w:val="003745F1"/>
    <w:rsid w:val="00425643"/>
    <w:rsid w:val="004620CD"/>
    <w:rsid w:val="00595DD6"/>
    <w:rsid w:val="00636B51"/>
    <w:rsid w:val="00641073"/>
    <w:rsid w:val="00660E47"/>
    <w:rsid w:val="00707DA0"/>
    <w:rsid w:val="007A4347"/>
    <w:rsid w:val="007B728C"/>
    <w:rsid w:val="007F547D"/>
    <w:rsid w:val="00880F7B"/>
    <w:rsid w:val="008979E0"/>
    <w:rsid w:val="0095314A"/>
    <w:rsid w:val="00974B2C"/>
    <w:rsid w:val="00AA1D8D"/>
    <w:rsid w:val="00B31266"/>
    <w:rsid w:val="00B47730"/>
    <w:rsid w:val="00CB0664"/>
    <w:rsid w:val="00F965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F3D27B"/>
  <w14:defaultImageDpi w14:val="300"/>
  <w15:docId w15:val="{082203B6-090E-43BB-901D-15D5C91D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Allen Uy</cp:lastModifiedBy>
  <cp:revision>14</cp:revision>
  <dcterms:created xsi:type="dcterms:W3CDTF">2013-12-23T23:15:00Z</dcterms:created>
  <dcterms:modified xsi:type="dcterms:W3CDTF">2026-05-15T18:39:00Z</dcterms:modified>
  <cp:category/>
</cp:coreProperties>
</file>